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286000" cy="18951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(81)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89516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color w:val="0B2B5C"/>
          <w:sz w:val="40"/>
        </w:rPr>
        <w:t>APHPR INTERNACIONAL</w:t>
        <w:br/>
        <w:t>FORMULARIO OFICIAL DE MEMBRESÍA</w:t>
      </w:r>
    </w:p>
    <w:p>
      <w:pPr>
        <w:jc w:val="center"/>
      </w:pPr>
      <w:r>
        <w:rPr>
          <w:i/>
          <w:color w:val="A88634"/>
          <w:sz w:val="22"/>
        </w:rPr>
        <w:t>Conectando profesionales, educación y liderazgo sin fronteras</w:t>
      </w:r>
    </w:p>
    <w:p/>
    <w:p>
      <w:pPr>
        <w:jc w:val="both"/>
      </w:pPr>
      <w:r>
        <w:t>Gracias por su interés en formar parte de APHPR Internacional. Este formulario permitirá conocer su perfil profesional y fortalecer nuestra comunidad educativa y de liderazgo.</w:t>
      </w:r>
    </w:p>
    <w:p>
      <w:r>
        <w:rPr>
          <w:b/>
          <w:color w:val="0B2B5C"/>
          <w:sz w:val="26"/>
        </w:rPr>
        <w:t>I. INFORMACIÓN PERSONAL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  <w:shd w:fill="D9E8F5"/>
          </w:tcPr>
          <w:p>
            <w:r>
              <w:rPr>
                <w:b/>
              </w:rPr>
              <w:t>Nombre Completo</w:t>
            </w:r>
          </w:p>
        </w:tc>
        <w:tc>
          <w:tcPr>
            <w:tcW w:type="dxa" w:w="5400"/>
          </w:tcPr>
          <w:p>
            <w:r>
              <w:t>_____________________________________________</w:t>
            </w:r>
          </w:p>
        </w:tc>
      </w:tr>
      <w:tr>
        <w:tc>
          <w:tcPr>
            <w:tcW w:type="dxa" w:w="5400"/>
            <w:shd w:fill="D9E8F5"/>
          </w:tcPr>
          <w:p>
            <w:r>
              <w:rPr>
                <w:b/>
              </w:rPr>
              <w:t>Fecha de Nacimiento (Opcional)</w:t>
            </w:r>
          </w:p>
        </w:tc>
        <w:tc>
          <w:tcPr>
            <w:tcW w:type="dxa" w:w="5400"/>
          </w:tcPr>
          <w:p>
            <w:r>
              <w:t>_____________________________________________</w:t>
            </w:r>
          </w:p>
        </w:tc>
      </w:tr>
      <w:tr>
        <w:tc>
          <w:tcPr>
            <w:tcW w:type="dxa" w:w="5400"/>
            <w:shd w:fill="D9E8F5"/>
          </w:tcPr>
          <w:p>
            <w:r>
              <w:rPr>
                <w:b/>
              </w:rPr>
              <w:t>País</w:t>
            </w:r>
          </w:p>
        </w:tc>
        <w:tc>
          <w:tcPr>
            <w:tcW w:type="dxa" w:w="5400"/>
          </w:tcPr>
          <w:p>
            <w:r>
              <w:t>_____________________________________________</w:t>
            </w:r>
          </w:p>
        </w:tc>
      </w:tr>
      <w:tr>
        <w:tc>
          <w:tcPr>
            <w:tcW w:type="dxa" w:w="5400"/>
            <w:shd w:fill="D9E8F5"/>
          </w:tcPr>
          <w:p>
            <w:r>
              <w:rPr>
                <w:b/>
              </w:rPr>
              <w:t>Ciudad / Estado / Provincia</w:t>
            </w:r>
          </w:p>
        </w:tc>
        <w:tc>
          <w:tcPr>
            <w:tcW w:type="dxa" w:w="5400"/>
          </w:tcPr>
          <w:p>
            <w:r>
              <w:t>_____________________________________________</w:t>
            </w:r>
          </w:p>
        </w:tc>
      </w:tr>
      <w:tr>
        <w:tc>
          <w:tcPr>
            <w:tcW w:type="dxa" w:w="5400"/>
            <w:shd w:fill="D9E8F5"/>
          </w:tcPr>
          <w:p>
            <w:r>
              <w:rPr>
                <w:b/>
              </w:rPr>
              <w:t>Dirección Postal Completa</w:t>
            </w:r>
          </w:p>
        </w:tc>
        <w:tc>
          <w:tcPr>
            <w:tcW w:type="dxa" w:w="5400"/>
          </w:tcPr>
          <w:p>
            <w:r>
              <w:t>_____________________________________________</w:t>
            </w:r>
          </w:p>
        </w:tc>
      </w:tr>
      <w:tr>
        <w:tc>
          <w:tcPr>
            <w:tcW w:type="dxa" w:w="5400"/>
            <w:shd w:fill="D9E8F5"/>
          </w:tcPr>
          <w:p>
            <w:r>
              <w:rPr>
                <w:b/>
              </w:rPr>
              <w:t>Teléfono / WhatsApp</w:t>
            </w:r>
          </w:p>
        </w:tc>
        <w:tc>
          <w:tcPr>
            <w:tcW w:type="dxa" w:w="5400"/>
          </w:tcPr>
          <w:p>
            <w:r>
              <w:t>_____________________________________________</w:t>
            </w:r>
          </w:p>
        </w:tc>
      </w:tr>
      <w:tr>
        <w:tc>
          <w:tcPr>
            <w:tcW w:type="dxa" w:w="5400"/>
            <w:shd w:fill="D9E8F5"/>
          </w:tcPr>
          <w:p>
            <w:r>
              <w:rPr>
                <w:b/>
              </w:rPr>
              <w:t>Correo Electrónico</w:t>
            </w:r>
          </w:p>
        </w:tc>
        <w:tc>
          <w:tcPr>
            <w:tcW w:type="dxa" w:w="5400"/>
          </w:tcPr>
          <w:p>
            <w:r>
              <w:t>_____________________________________________</w:t>
            </w:r>
          </w:p>
        </w:tc>
      </w:tr>
    </w:tbl>
    <w:p/>
    <w:p>
      <w:r>
        <w:rPr>
          <w:b/>
          <w:color w:val="0B2B5C"/>
          <w:sz w:val="26"/>
        </w:rPr>
        <w:t>II. INFORMACIÓN PROFESIONAL Y ACADÉMICA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  <w:shd w:fill="D9E8F5"/>
          </w:tcPr>
          <w:p>
            <w:r>
              <w:rPr>
                <w:b/>
              </w:rPr>
              <w:t>Profesión / Ocupación</w:t>
            </w:r>
          </w:p>
        </w:tc>
        <w:tc>
          <w:tcPr>
            <w:tcW w:type="dxa" w:w="5400"/>
          </w:tcPr>
          <w:p>
            <w:r>
              <w:t>_____________________________________________</w:t>
            </w:r>
          </w:p>
        </w:tc>
      </w:tr>
      <w:tr>
        <w:tc>
          <w:tcPr>
            <w:tcW w:type="dxa" w:w="5400"/>
            <w:shd w:fill="D9E8F5"/>
          </w:tcPr>
          <w:p>
            <w:r>
              <w:rPr>
                <w:b/>
              </w:rPr>
              <w:t>Especialidad / Área de Trabajo</w:t>
            </w:r>
          </w:p>
        </w:tc>
        <w:tc>
          <w:tcPr>
            <w:tcW w:type="dxa" w:w="5400"/>
          </w:tcPr>
          <w:p>
            <w:r>
              <w:t>_____________________________________________</w:t>
            </w:r>
          </w:p>
        </w:tc>
      </w:tr>
      <w:tr>
        <w:tc>
          <w:tcPr>
            <w:tcW w:type="dxa" w:w="5400"/>
            <w:shd w:fill="D9E8F5"/>
          </w:tcPr>
          <w:p>
            <w:r>
              <w:rPr>
                <w:b/>
              </w:rPr>
              <w:t>Lugar de Empleo / Institución</w:t>
            </w:r>
          </w:p>
        </w:tc>
        <w:tc>
          <w:tcPr>
            <w:tcW w:type="dxa" w:w="5400"/>
          </w:tcPr>
          <w:p>
            <w:r>
              <w:t>_____________________________________________</w:t>
            </w:r>
          </w:p>
        </w:tc>
      </w:tr>
      <w:tr>
        <w:tc>
          <w:tcPr>
            <w:tcW w:type="dxa" w:w="5400"/>
            <w:shd w:fill="D9E8F5"/>
          </w:tcPr>
          <w:p>
            <w:r>
              <w:rPr>
                <w:b/>
              </w:rPr>
              <w:t>Nivel Académico</w:t>
            </w:r>
          </w:p>
        </w:tc>
        <w:tc>
          <w:tcPr>
            <w:tcW w:type="dxa" w:w="5400"/>
          </w:tcPr>
          <w:p>
            <w:r>
              <w:t>_____________________________________________</w:t>
            </w:r>
          </w:p>
        </w:tc>
      </w:tr>
      <w:tr>
        <w:tc>
          <w:tcPr>
            <w:tcW w:type="dxa" w:w="5400"/>
            <w:shd w:fill="D9E8F5"/>
          </w:tcPr>
          <w:p>
            <w:r>
              <w:rPr>
                <w:b/>
              </w:rPr>
              <w:t>Licencia Profesional (si aplica)</w:t>
            </w:r>
          </w:p>
        </w:tc>
        <w:tc>
          <w:tcPr>
            <w:tcW w:type="dxa" w:w="5400"/>
          </w:tcPr>
          <w:p>
            <w:r>
              <w:t>_____________________________________________</w:t>
            </w:r>
          </w:p>
        </w:tc>
      </w:tr>
      <w:tr>
        <w:tc>
          <w:tcPr>
            <w:tcW w:type="dxa" w:w="5400"/>
            <w:shd w:fill="D9E8F5"/>
          </w:tcPr>
          <w:p>
            <w:r>
              <w:rPr>
                <w:b/>
              </w:rPr>
              <w:t>Años de Experiencia</w:t>
            </w:r>
          </w:p>
        </w:tc>
        <w:tc>
          <w:tcPr>
            <w:tcW w:type="dxa" w:w="5400"/>
          </w:tcPr>
          <w:p>
            <w:r>
              <w:t>_____________________________________________</w:t>
            </w:r>
          </w:p>
        </w:tc>
      </w:tr>
    </w:tbl>
    <w:p/>
    <w:p>
      <w:r>
        <w:rPr>
          <w:b/>
          <w:color w:val="0B2B5C"/>
          <w:sz w:val="26"/>
        </w:rPr>
        <w:t>III. MEMBRESÍA E INTERESES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  <w:shd w:fill="D9E8F5"/>
          </w:tcPr>
          <w:p>
            <w:r>
              <w:rPr>
                <w:b/>
              </w:rPr>
              <w:t>Principal interés al unirse</w:t>
            </w:r>
          </w:p>
        </w:tc>
        <w:tc>
          <w:tcPr>
            <w:tcW w:type="dxa" w:w="5400"/>
          </w:tcPr>
          <w:p>
            <w:r>
              <w:t>_____________________________________________</w:t>
            </w:r>
          </w:p>
        </w:tc>
      </w:tr>
      <w:tr>
        <w:tc>
          <w:tcPr>
            <w:tcW w:type="dxa" w:w="5400"/>
            <w:shd w:fill="D9E8F5"/>
          </w:tcPr>
          <w:p>
            <w:r>
              <w:rPr>
                <w:b/>
              </w:rPr>
              <w:t>Áreas de interés profesional</w:t>
            </w:r>
          </w:p>
        </w:tc>
        <w:tc>
          <w:tcPr>
            <w:tcW w:type="dxa" w:w="5400"/>
          </w:tcPr>
          <w:p>
            <w:r>
              <w:t>_____________________________________________</w:t>
            </w:r>
          </w:p>
        </w:tc>
      </w:tr>
      <w:tr>
        <w:tc>
          <w:tcPr>
            <w:tcW w:type="dxa" w:w="5400"/>
            <w:shd w:fill="D9E8F5"/>
          </w:tcPr>
          <w:p>
            <w:r>
              <w:rPr>
                <w:b/>
              </w:rPr>
              <w:t>Desea recibir información educativa y eventos</w:t>
            </w:r>
          </w:p>
        </w:tc>
        <w:tc>
          <w:tcPr>
            <w:tcW w:type="dxa" w:w="5400"/>
          </w:tcPr>
          <w:p>
            <w:r>
              <w:t>_____________________________________________</w:t>
            </w:r>
          </w:p>
        </w:tc>
      </w:tr>
    </w:tbl>
    <w:p/>
    <w:p>
      <w:r>
        <w:rPr>
          <w:b/>
          <w:color w:val="0B2B5C"/>
          <w:sz w:val="26"/>
        </w:rPr>
        <w:t>IV. LIDERAZGO Y PARTICIPACIÓN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  <w:shd w:fill="D9E8F5"/>
          </w:tcPr>
          <w:p>
            <w:r>
              <w:rPr>
                <w:b/>
              </w:rPr>
              <w:t>Interés en formar parte de comités/directiva</w:t>
            </w:r>
          </w:p>
        </w:tc>
        <w:tc>
          <w:tcPr>
            <w:tcW w:type="dxa" w:w="5400"/>
          </w:tcPr>
          <w:p>
            <w:r>
              <w:t>_____________________________________________</w:t>
            </w:r>
          </w:p>
        </w:tc>
      </w:tr>
      <w:tr>
        <w:tc>
          <w:tcPr>
            <w:tcW w:type="dxa" w:w="5400"/>
            <w:shd w:fill="D9E8F5"/>
          </w:tcPr>
          <w:p>
            <w:r>
              <w:rPr>
                <w:b/>
              </w:rPr>
              <w:t>Áreas donde desea colaborar</w:t>
            </w:r>
          </w:p>
        </w:tc>
        <w:tc>
          <w:tcPr>
            <w:tcW w:type="dxa" w:w="5400"/>
          </w:tcPr>
          <w:p>
            <w:r>
              <w:t>_____________________________________________</w:t>
            </w:r>
          </w:p>
        </w:tc>
      </w:tr>
    </w:tbl>
    <w:p/>
    <w:p>
      <w:r>
        <w:rPr>
          <w:b/>
          <w:color w:val="0B2B5C"/>
          <w:sz w:val="26"/>
        </w:rPr>
        <w:t>V. REFERENCIA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  <w:shd w:fill="D9E8F5"/>
          </w:tcPr>
          <w:p>
            <w:r>
              <w:rPr>
                <w:b/>
              </w:rPr>
              <w:t>¿Cómo conoció APHPR Internacional?</w:t>
            </w:r>
          </w:p>
        </w:tc>
        <w:tc>
          <w:tcPr>
            <w:tcW w:type="dxa" w:w="5400"/>
          </w:tcPr>
          <w:p>
            <w:r>
              <w:t>_____________________________________________</w:t>
            </w:r>
          </w:p>
        </w:tc>
      </w:tr>
      <w:tr>
        <w:tc>
          <w:tcPr>
            <w:tcW w:type="dxa" w:w="5400"/>
            <w:shd w:fill="D9E8F5"/>
          </w:tcPr>
          <w:p>
            <w:r>
              <w:rPr>
                <w:b/>
              </w:rPr>
              <w:t>Persona que le refirió</w:t>
            </w:r>
          </w:p>
        </w:tc>
        <w:tc>
          <w:tcPr>
            <w:tcW w:type="dxa" w:w="5400"/>
          </w:tcPr>
          <w:p>
            <w:r>
              <w:t>_____________________________________________</w:t>
            </w:r>
          </w:p>
        </w:tc>
      </w:tr>
    </w:tbl>
    <w:p/>
    <w:p>
      <w:r>
        <w:rPr>
          <w:b/>
          <w:color w:val="0B2B5C"/>
          <w:sz w:val="26"/>
        </w:rPr>
        <w:t>VI. DECLARACIÓN Y AUTORIZACIÓN</w:t>
      </w:r>
    </w:p>
    <w:p>
      <w:r>
        <w:t>Declaro que la información suministrada es correcta y autorizo a APHPR Internacional a utilizarla exclusivamente para fines administrativos, educativos y de comunicación institucional, respetando la confidencialidad y privacidad de mis datos.</w:t>
      </w:r>
    </w:p>
    <w:p>
      <w:r>
        <w:br/>
        <w:t>Firma: ______________________________________________</w:t>
      </w:r>
    </w:p>
    <w:p>
      <w:r>
        <w:t>Fecha: ______________________________________________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shd w:fill="0B2B5C"/>
          </w:tcPr>
          <w:p>
            <w:pPr>
              <w:jc w:val="center"/>
            </w:pPr>
            <w:r>
              <w:rPr>
                <w:b/>
                <w:color w:val="FFFFFF"/>
                <w:sz w:val="26"/>
              </w:rPr>
              <w:t>CUOTA DE MEMBRESÍA</w:t>
              <w:br/>
              <w:t>$20 USD MENSUALES</w:t>
              <w:br/>
              <w:br/>
              <w:t>Complete su membresía y pago en</w:t>
              <w:br/>
              <w:t>academiahistotecnologia.com</w:t>
            </w:r>
          </w:p>
        </w:tc>
      </w:tr>
    </w:tbl>
    <w:p/>
    <w:p>
      <w:pPr>
        <w:jc w:val="center"/>
      </w:pPr>
      <w:r>
        <w:rPr>
          <w:i/>
          <w:color w:val="A88634"/>
        </w:rPr>
        <w:t>Academia Profesional de Histotecnología de Puerto Rico – APHPR Internacional</w:t>
      </w:r>
    </w:p>
    <w:sectPr w:rsidR="00FC693F" w:rsidRPr="0006063C" w:rsidSect="00034616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